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DE43" w14:textId="38C5B3BF" w:rsidR="005D66D1" w:rsidRPr="00576CE6" w:rsidRDefault="00AF600D" w:rsidP="005D66D1">
      <w:pPr>
        <w:jc w:val="center"/>
        <w:rPr>
          <w:rFonts w:ascii="Arial Narrow" w:hAnsi="Arial Narrow"/>
          <w:b/>
          <w:sz w:val="22"/>
          <w:lang w:val="pl-PL"/>
        </w:rPr>
      </w:pPr>
      <w:r w:rsidRPr="00576CE6">
        <w:rPr>
          <w:rFonts w:ascii="Arial Narrow" w:hAnsi="Arial Narrow"/>
          <w:b/>
          <w:noProof/>
          <w:sz w:val="22"/>
          <w:lang w:val="pl-PL"/>
        </w:rPr>
        <w:drawing>
          <wp:inline distT="0" distB="0" distL="0" distR="0" wp14:anchorId="138D7597" wp14:editId="3AC5036D">
            <wp:extent cx="600075" cy="600075"/>
            <wp:effectExtent l="0" t="0" r="0" b="9525"/>
            <wp:docPr id="1478488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8835" name="Slika 1478488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50F8" w14:textId="63B2DBBD" w:rsidR="00AF600D" w:rsidRPr="00576CE6" w:rsidRDefault="00AF600D" w:rsidP="005D66D1">
      <w:pPr>
        <w:jc w:val="center"/>
        <w:rPr>
          <w:rFonts w:ascii="Arial Narrow" w:hAnsi="Arial Narrow"/>
          <w:b/>
          <w:sz w:val="22"/>
          <w:lang w:val="pl-PL"/>
        </w:rPr>
      </w:pPr>
      <w:r w:rsidRPr="00576CE6">
        <w:rPr>
          <w:rFonts w:ascii="Arial Narrow" w:hAnsi="Arial Narrow"/>
          <w:b/>
          <w:sz w:val="22"/>
          <w:lang w:val="pl-PL"/>
        </w:rPr>
        <w:t xml:space="preserve">Općina Malinska – Dubašnica </w:t>
      </w:r>
    </w:p>
    <w:p w14:paraId="1C7FE412" w14:textId="715D3ECF" w:rsidR="005D66D1" w:rsidRPr="00576CE6" w:rsidRDefault="005D66D1" w:rsidP="005D66D1">
      <w:pPr>
        <w:jc w:val="center"/>
        <w:rPr>
          <w:rFonts w:ascii="Arial Narrow" w:hAnsi="Arial Narrow"/>
          <w:b/>
          <w:sz w:val="20"/>
          <w:szCs w:val="20"/>
          <w:lang w:val="pl-PL"/>
        </w:rPr>
      </w:pPr>
      <w:r w:rsidRPr="00576CE6">
        <w:rPr>
          <w:rFonts w:ascii="Arial Narrow" w:hAnsi="Arial Narrow"/>
          <w:b/>
          <w:sz w:val="20"/>
          <w:szCs w:val="20"/>
          <w:lang w:val="pl-PL"/>
        </w:rPr>
        <w:t xml:space="preserve">JAVNI POZIV ZA NAGRAĐIVANJE SPORTAŠA ZA OSTVARENA POSTIGNUĆA S PODRUČJA OPĆINE MALINSKA – DUBAŠNICA U 2025. GODINI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D66D1" w:rsidRPr="00576CE6" w14:paraId="0B30EC81" w14:textId="77777777" w:rsidTr="005D66D1">
        <w:tc>
          <w:tcPr>
            <w:tcW w:w="4698" w:type="dxa"/>
            <w:tcBorders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14:paraId="0ABAD8FE" w14:textId="590EBF20" w:rsidR="005D66D1" w:rsidRPr="00576CE6" w:rsidRDefault="005D66D1">
            <w:pPr>
              <w:rPr>
                <w:rFonts w:ascii="Arial Narrow" w:hAnsi="Arial Narrow"/>
                <w:b/>
                <w:bCs/>
                <w:i/>
                <w:iCs/>
                <w:sz w:val="22"/>
                <w:lang w:val="pl-PL"/>
              </w:rPr>
            </w:pPr>
            <w:r w:rsidRPr="00576CE6">
              <w:rPr>
                <w:rFonts w:ascii="Arial Narrow" w:hAnsi="Arial Narrow"/>
                <w:b/>
                <w:bCs/>
                <w:i/>
                <w:iCs/>
                <w:sz w:val="22"/>
                <w:lang w:val="pl-PL"/>
              </w:rPr>
              <w:t>PODACI O PREDLAGATELJU</w:t>
            </w:r>
          </w:p>
        </w:tc>
        <w:tc>
          <w:tcPr>
            <w:tcW w:w="4698" w:type="dxa"/>
            <w:tcBorders>
              <w:left w:val="nil"/>
              <w:bottom w:val="single" w:sz="4" w:space="0" w:color="auto"/>
            </w:tcBorders>
            <w:shd w:val="clear" w:color="auto" w:fill="548DD4" w:themeFill="text2" w:themeFillTint="99"/>
          </w:tcPr>
          <w:p w14:paraId="3D23383A" w14:textId="77777777" w:rsidR="005D66D1" w:rsidRPr="00576CE6" w:rsidRDefault="005D66D1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0A03A54F" w14:textId="77777777" w:rsidTr="005D66D1">
        <w:tc>
          <w:tcPr>
            <w:tcW w:w="469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D488875" w14:textId="3E439B97" w:rsidR="00C424F5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Naziv sportskog kluba/ </w:t>
            </w:r>
            <w:r w:rsidR="00C424F5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Ime i prezime </w:t>
            </w:r>
            <w:r w:rsidR="002C5086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predlagatelja </w:t>
            </w:r>
          </w:p>
          <w:p w14:paraId="4B1DC164" w14:textId="477D0909" w:rsidR="00382588" w:rsidRPr="00576CE6" w:rsidRDefault="00382588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4F910899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5211BD56" w14:textId="77777777" w:rsidTr="005D66D1">
        <w:tc>
          <w:tcPr>
            <w:tcW w:w="4698" w:type="dxa"/>
            <w:shd w:val="clear" w:color="auto" w:fill="C6D9F1" w:themeFill="text2" w:themeFillTint="33"/>
          </w:tcPr>
          <w:p w14:paraId="28FC2FCD" w14:textId="7A60E3E0" w:rsidR="00382588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OIB</w:t>
            </w:r>
            <w:r w:rsidR="005D66D1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predlagatelja</w:t>
            </w:r>
          </w:p>
          <w:p w14:paraId="48E9855D" w14:textId="1199FA9A" w:rsidR="00382588" w:rsidRPr="00576CE6" w:rsidRDefault="00382588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41AE2D6E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6FE194F0" w14:textId="77777777" w:rsidTr="005D66D1">
        <w:tc>
          <w:tcPr>
            <w:tcW w:w="4698" w:type="dxa"/>
            <w:shd w:val="clear" w:color="auto" w:fill="C6D9F1" w:themeFill="text2" w:themeFillTint="33"/>
          </w:tcPr>
          <w:p w14:paraId="5A0B7C42" w14:textId="3759E6E4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Adresa</w:t>
            </w:r>
            <w:r w:rsidR="005D66D1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predlagatelja</w:t>
            </w:r>
          </w:p>
          <w:p w14:paraId="0D99670F" w14:textId="312867AB" w:rsidR="00382588" w:rsidRPr="00576CE6" w:rsidRDefault="00382588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5113639E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7FD12819" w14:textId="77777777" w:rsidTr="005D66D1">
        <w:tc>
          <w:tcPr>
            <w:tcW w:w="4698" w:type="dxa"/>
            <w:shd w:val="clear" w:color="auto" w:fill="C6D9F1" w:themeFill="text2" w:themeFillTint="33"/>
          </w:tcPr>
          <w:p w14:paraId="05941703" w14:textId="1EEE1B25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Kontakt podaci</w:t>
            </w:r>
            <w:r w:rsidR="005D66D1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predlagatelja</w:t>
            </w: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(e-mail, tel. </w:t>
            </w:r>
            <w:r w:rsidR="00382588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b</w:t>
            </w: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roj)</w:t>
            </w:r>
          </w:p>
          <w:p w14:paraId="3C1BB4A6" w14:textId="44C8213D" w:rsidR="00382588" w:rsidRPr="00576CE6" w:rsidRDefault="00382588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0DEE08B8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</w:tbl>
    <w:p w14:paraId="6A9E46D3" w14:textId="491FC067" w:rsidR="00C424F5" w:rsidRPr="00576CE6" w:rsidRDefault="00C424F5" w:rsidP="005D66D1">
      <w:pPr>
        <w:rPr>
          <w:rFonts w:ascii="Arial Narrow" w:hAnsi="Arial Narrow"/>
          <w:b/>
          <w:bCs/>
          <w:i/>
          <w:iCs/>
          <w:sz w:val="22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D66D1" w:rsidRPr="00576CE6" w14:paraId="5D0883F8" w14:textId="77777777" w:rsidTr="005D66D1">
        <w:tc>
          <w:tcPr>
            <w:tcW w:w="4698" w:type="dxa"/>
            <w:tcBorders>
              <w:right w:val="nil"/>
            </w:tcBorders>
            <w:shd w:val="clear" w:color="auto" w:fill="548DD4" w:themeFill="text2" w:themeFillTint="99"/>
          </w:tcPr>
          <w:p w14:paraId="0B108340" w14:textId="664E50E8" w:rsidR="005D66D1" w:rsidRPr="00576CE6" w:rsidRDefault="005D66D1">
            <w:pPr>
              <w:rPr>
                <w:rFonts w:ascii="Arial Narrow" w:hAnsi="Arial Narrow"/>
                <w:b/>
                <w:bCs/>
                <w:i/>
                <w:iCs/>
                <w:sz w:val="22"/>
                <w:lang w:val="pl-PL"/>
              </w:rPr>
            </w:pPr>
            <w:r w:rsidRPr="00576CE6">
              <w:rPr>
                <w:rFonts w:ascii="Arial Narrow" w:hAnsi="Arial Narrow"/>
                <w:b/>
                <w:bCs/>
                <w:i/>
                <w:iCs/>
                <w:sz w:val="22"/>
                <w:lang w:val="pl-PL"/>
              </w:rPr>
              <w:t>PODACI O SPORTAŠU/</w:t>
            </w:r>
            <w:r w:rsidR="00476A53" w:rsidRPr="00576CE6">
              <w:rPr>
                <w:rFonts w:ascii="Arial Narrow" w:hAnsi="Arial Narrow"/>
                <w:b/>
                <w:bCs/>
                <w:i/>
                <w:iCs/>
                <w:sz w:val="22"/>
                <w:lang w:val="pl-PL"/>
              </w:rPr>
              <w:t>SPORTAŠICI</w:t>
            </w:r>
          </w:p>
        </w:tc>
        <w:tc>
          <w:tcPr>
            <w:tcW w:w="4698" w:type="dxa"/>
            <w:tcBorders>
              <w:left w:val="nil"/>
            </w:tcBorders>
            <w:shd w:val="clear" w:color="auto" w:fill="548DD4" w:themeFill="text2" w:themeFillTint="99"/>
          </w:tcPr>
          <w:p w14:paraId="1387D524" w14:textId="77777777" w:rsidR="005D66D1" w:rsidRPr="00576CE6" w:rsidRDefault="005D66D1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33165AAE" w14:textId="77777777" w:rsidTr="005D66D1">
        <w:tc>
          <w:tcPr>
            <w:tcW w:w="4698" w:type="dxa"/>
            <w:shd w:val="clear" w:color="auto" w:fill="B8CCE4" w:themeFill="accent1" w:themeFillTint="66"/>
          </w:tcPr>
          <w:p w14:paraId="43FC1042" w14:textId="70E1F1AE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Ime i prezime sportaša/</w:t>
            </w:r>
            <w:r w:rsidR="00476A53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sportašice</w:t>
            </w:r>
          </w:p>
          <w:p w14:paraId="60235C05" w14:textId="212053BE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478E2460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1626724C" w14:textId="77777777" w:rsidTr="005D66D1">
        <w:tc>
          <w:tcPr>
            <w:tcW w:w="4698" w:type="dxa"/>
            <w:shd w:val="clear" w:color="auto" w:fill="B8CCE4" w:themeFill="accent1" w:themeFillTint="66"/>
          </w:tcPr>
          <w:p w14:paraId="3C0FD2C5" w14:textId="7E02CD85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Adres</w:t>
            </w:r>
            <w:r w:rsidR="00382588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a</w:t>
            </w: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prebivališta</w:t>
            </w:r>
            <w:r w:rsidR="005D66D1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sportaša/</w:t>
            </w:r>
            <w:r w:rsidR="00476A53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sportašice</w:t>
            </w:r>
          </w:p>
          <w:p w14:paraId="7BA19CF3" w14:textId="50681F11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020F0B05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097B875E" w14:textId="77777777" w:rsidTr="005D66D1">
        <w:tc>
          <w:tcPr>
            <w:tcW w:w="4698" w:type="dxa"/>
            <w:shd w:val="clear" w:color="auto" w:fill="B8CCE4" w:themeFill="accent1" w:themeFillTint="66"/>
          </w:tcPr>
          <w:p w14:paraId="78D69861" w14:textId="34EC5C34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OIB</w:t>
            </w:r>
            <w:r w:rsidR="005D66D1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476A53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sportaša/sportašice</w:t>
            </w:r>
          </w:p>
          <w:p w14:paraId="5BFB78EB" w14:textId="5F283CF4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595ABFC3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2A4A67DA" w14:textId="77777777" w:rsidTr="005D66D1">
        <w:tc>
          <w:tcPr>
            <w:tcW w:w="4698" w:type="dxa"/>
            <w:shd w:val="clear" w:color="auto" w:fill="B8CCE4" w:themeFill="accent1" w:themeFillTint="66"/>
          </w:tcPr>
          <w:p w14:paraId="408EBBB6" w14:textId="77777777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Naziv natjecanja </w:t>
            </w:r>
          </w:p>
          <w:p w14:paraId="6304C75C" w14:textId="788C4408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496106B0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2BA39F56" w14:textId="77777777" w:rsidTr="005D66D1">
        <w:tc>
          <w:tcPr>
            <w:tcW w:w="4698" w:type="dxa"/>
            <w:shd w:val="clear" w:color="auto" w:fill="B8CCE4" w:themeFill="accent1" w:themeFillTint="66"/>
          </w:tcPr>
          <w:p w14:paraId="7FEC5C4A" w14:textId="337471A2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Mjesto</w:t>
            </w:r>
            <w:r w:rsidR="00382588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i d</w:t>
            </w: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atum održavanj</w:t>
            </w:r>
            <w:r w:rsidR="00382588"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>a</w:t>
            </w: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 natjecanja</w:t>
            </w:r>
          </w:p>
          <w:p w14:paraId="0D3616FB" w14:textId="0B353A24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6F1C4C2F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  <w:tr w:rsidR="00C424F5" w:rsidRPr="00576CE6" w14:paraId="4C9B14F4" w14:textId="77777777" w:rsidTr="005D66D1">
        <w:tc>
          <w:tcPr>
            <w:tcW w:w="4698" w:type="dxa"/>
            <w:shd w:val="clear" w:color="auto" w:fill="B8CCE4" w:themeFill="accent1" w:themeFillTint="66"/>
          </w:tcPr>
          <w:p w14:paraId="185C2FF4" w14:textId="77777777" w:rsidR="00C424F5" w:rsidRPr="00576CE6" w:rsidRDefault="00C424F5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  <w:t xml:space="preserve">Ostvareni rezultat </w:t>
            </w:r>
          </w:p>
          <w:p w14:paraId="0FE5E040" w14:textId="77777777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  <w:p w14:paraId="131D531E" w14:textId="77777777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  <w:p w14:paraId="12643CF1" w14:textId="77777777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  <w:p w14:paraId="6F5ECC42" w14:textId="77777777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  <w:p w14:paraId="59314F30" w14:textId="6FC51492" w:rsidR="00382588" w:rsidRPr="00576CE6" w:rsidRDefault="00382588">
            <w:pPr>
              <w:rPr>
                <w:rFonts w:ascii="Arial Narrow" w:hAnsi="Arial Narrow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4698" w:type="dxa"/>
          </w:tcPr>
          <w:p w14:paraId="53B7C8B1" w14:textId="77777777" w:rsidR="00C424F5" w:rsidRPr="00576CE6" w:rsidRDefault="00C424F5">
            <w:pPr>
              <w:rPr>
                <w:rFonts w:ascii="Arial Narrow" w:hAnsi="Arial Narrow"/>
                <w:sz w:val="22"/>
                <w:lang w:val="pl-PL"/>
              </w:rPr>
            </w:pPr>
          </w:p>
        </w:tc>
      </w:tr>
    </w:tbl>
    <w:p w14:paraId="18440065" w14:textId="77777777" w:rsidR="00476A53" w:rsidRPr="00576CE6" w:rsidRDefault="005D66D1" w:rsidP="00382588">
      <w:pPr>
        <w:rPr>
          <w:rFonts w:ascii="Arial Narrow" w:hAnsi="Arial Narrow"/>
          <w:b/>
          <w:bCs/>
          <w:i/>
          <w:iCs/>
          <w:sz w:val="20"/>
          <w:szCs w:val="20"/>
          <w:lang w:val="pl-PL"/>
        </w:rPr>
      </w:pPr>
      <w:r w:rsidRPr="00576CE6">
        <w:rPr>
          <w:rFonts w:ascii="Arial Narrow" w:hAnsi="Arial Narrow"/>
          <w:b/>
          <w:bCs/>
          <w:i/>
          <w:iCs/>
          <w:sz w:val="20"/>
          <w:szCs w:val="20"/>
          <w:lang w:val="pl-PL"/>
        </w:rPr>
        <w:t>Obavezni prilozi:</w:t>
      </w:r>
    </w:p>
    <w:p w14:paraId="5AB70871" w14:textId="57177B4A" w:rsidR="00476A53" w:rsidRPr="00576CE6" w:rsidRDefault="00476A53" w:rsidP="00382588">
      <w:pPr>
        <w:rPr>
          <w:rFonts w:ascii="Arial Narrow" w:hAnsi="Arial Narrow"/>
          <w:b/>
          <w:bCs/>
          <w:i/>
          <w:iCs/>
          <w:sz w:val="20"/>
          <w:szCs w:val="20"/>
          <w:lang w:val="pl-PL"/>
        </w:rPr>
      </w:pPr>
      <w:r w:rsidRPr="00576CE6">
        <w:rPr>
          <w:rFonts w:ascii="Arial Narrow" w:hAnsi="Arial Narrow"/>
          <w:sz w:val="20"/>
          <w:szCs w:val="20"/>
        </w:rPr>
        <w:sym w:font="Symbol" w:char="F09C"/>
      </w:r>
      <w:r w:rsidRPr="00576CE6">
        <w:rPr>
          <w:rFonts w:ascii="Arial Narrow" w:hAnsi="Arial Narrow"/>
          <w:sz w:val="20"/>
          <w:szCs w:val="20"/>
          <w:lang w:val="pl-PL"/>
        </w:rPr>
        <w:t xml:space="preserve"> preslika osobne iskaznice sportaša/sportašice</w:t>
      </w:r>
      <w:r w:rsidRPr="00576CE6">
        <w:rPr>
          <w:rFonts w:ascii="Arial Narrow" w:hAnsi="Arial Narrow"/>
          <w:sz w:val="20"/>
          <w:szCs w:val="20"/>
          <w:lang w:val="pl-PL"/>
        </w:rPr>
        <w:br/>
      </w:r>
      <w:r w:rsidRPr="00576CE6">
        <w:rPr>
          <w:rFonts w:ascii="Arial Narrow" w:hAnsi="Arial Narrow"/>
          <w:sz w:val="20"/>
          <w:szCs w:val="20"/>
        </w:rPr>
        <w:sym w:font="Symbol" w:char="F09C"/>
      </w:r>
      <w:r w:rsidRPr="00576CE6">
        <w:rPr>
          <w:rFonts w:ascii="Arial Narrow" w:hAnsi="Arial Narrow"/>
          <w:sz w:val="20"/>
          <w:szCs w:val="20"/>
          <w:lang w:val="pl-PL"/>
        </w:rPr>
        <w:t xml:space="preserve"> uvjerenje o prebivalištu sportaša/sportašice (ne starije od šest mjeseci)</w:t>
      </w:r>
      <w:r w:rsidRPr="00576CE6">
        <w:rPr>
          <w:rFonts w:ascii="Arial Narrow" w:hAnsi="Arial Narrow"/>
          <w:sz w:val="20"/>
          <w:szCs w:val="20"/>
          <w:lang w:val="pl-PL"/>
        </w:rPr>
        <w:br/>
      </w:r>
      <w:r w:rsidRPr="00576CE6">
        <w:rPr>
          <w:rFonts w:ascii="Arial Narrow" w:hAnsi="Arial Narrow"/>
          <w:sz w:val="20"/>
          <w:szCs w:val="20"/>
        </w:rPr>
        <w:sym w:font="Symbol" w:char="F09C"/>
      </w:r>
      <w:r w:rsidRPr="00576CE6">
        <w:rPr>
          <w:rFonts w:ascii="Arial Narrow" w:hAnsi="Arial Narrow"/>
          <w:sz w:val="20"/>
          <w:szCs w:val="20"/>
          <w:lang w:val="pl-PL"/>
        </w:rPr>
        <w:t xml:space="preserve"> preslika kartice žiro ili tekućeg računa s vidljivim brojem računa</w:t>
      </w:r>
      <w:r w:rsidRPr="00576CE6">
        <w:rPr>
          <w:rFonts w:ascii="Arial Narrow" w:hAnsi="Arial Narrow"/>
          <w:sz w:val="20"/>
          <w:szCs w:val="20"/>
          <w:lang w:val="pl-PL"/>
        </w:rPr>
        <w:br/>
      </w:r>
      <w:r w:rsidRPr="00576CE6">
        <w:rPr>
          <w:rFonts w:ascii="Arial Narrow" w:hAnsi="Arial Narrow"/>
          <w:sz w:val="20"/>
          <w:szCs w:val="20"/>
        </w:rPr>
        <w:sym w:font="Symbol" w:char="F09C"/>
      </w:r>
      <w:r w:rsidRPr="00576CE6">
        <w:rPr>
          <w:rFonts w:ascii="Arial Narrow" w:hAnsi="Arial Narrow"/>
          <w:sz w:val="20"/>
          <w:szCs w:val="20"/>
          <w:lang w:val="pl-PL"/>
        </w:rPr>
        <w:t xml:space="preserve"> dokaz o postignutom rezultatu (službeni dokument kojim se dokazuje ostvareni sportski rezultat)</w:t>
      </w:r>
    </w:p>
    <w:p w14:paraId="673CC691" w14:textId="72524F3F" w:rsidR="00382588" w:rsidRPr="00576CE6" w:rsidRDefault="005D66D1" w:rsidP="00382588">
      <w:pPr>
        <w:rPr>
          <w:rFonts w:ascii="Arial Narrow" w:hAnsi="Arial Narrow"/>
          <w:sz w:val="20"/>
          <w:szCs w:val="20"/>
          <w:lang w:val="pl-PL"/>
        </w:rPr>
      </w:pPr>
      <w:r w:rsidRPr="00576CE6">
        <w:rPr>
          <w:rFonts w:ascii="Arial Narrow" w:hAnsi="Arial Narrow"/>
          <w:sz w:val="20"/>
          <w:szCs w:val="20"/>
          <w:lang w:val="pl-PL"/>
        </w:rPr>
        <w:t>Izjava prijavitelja/ice</w:t>
      </w:r>
      <w:r w:rsidR="00AF600D" w:rsidRPr="00576CE6">
        <w:rPr>
          <w:rFonts w:ascii="Arial Narrow" w:hAnsi="Arial Narrow"/>
          <w:sz w:val="20"/>
          <w:szCs w:val="20"/>
          <w:lang w:val="pl-PL"/>
        </w:rPr>
        <w:t>:</w:t>
      </w:r>
    </w:p>
    <w:p w14:paraId="462464B5" w14:textId="3AE19CA7" w:rsidR="00382588" w:rsidRPr="00576CE6" w:rsidRDefault="008F0991">
      <w:pPr>
        <w:rPr>
          <w:rFonts w:ascii="Arial Narrow" w:hAnsi="Arial Narrow"/>
          <w:sz w:val="20"/>
          <w:szCs w:val="20"/>
          <w:lang w:val="pl-PL"/>
        </w:rPr>
      </w:pPr>
      <w:r w:rsidRPr="00576CE6">
        <w:rPr>
          <w:rFonts w:ascii="Arial Narrow" w:hAnsi="Arial Narrow"/>
          <w:sz w:val="20"/>
          <w:szCs w:val="20"/>
          <w:lang w:val="pl-PL"/>
        </w:rPr>
        <w:t>Izjavljujem i vlastoručnim potpisom potvrđujem, pod materijalnom i kaznenom odgovornošću, da su podaci navedeni u prijavi i priloženoj dokumentaciji točni te sam suglasan/na da Općina Malinska-Dubašnica prikuplja i obrađuje osobne podatke sadržane u prijavi i priloženoj dokumentaciji u svrhu provedbe ovog Javnog poziva, sukladno Općoj uredbi o zaštiti podataka (GDPR) i Zakonu o provedbi Opće uredbe o zaštiti podataka.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47"/>
        <w:gridCol w:w="3872"/>
      </w:tblGrid>
      <w:tr w:rsidR="00C424F5" w:rsidRPr="00576CE6" w14:paraId="36B02F5D" w14:textId="77777777" w:rsidTr="00AF600D">
        <w:tc>
          <w:tcPr>
            <w:tcW w:w="2977" w:type="dxa"/>
          </w:tcPr>
          <w:p w14:paraId="30980DED" w14:textId="77777777" w:rsidR="00C424F5" w:rsidRPr="00576CE6" w:rsidRDefault="00C424F5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161553BD" w14:textId="77777777" w:rsidR="00C424F5" w:rsidRPr="00576CE6" w:rsidRDefault="00C424F5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>_________________</w:t>
            </w:r>
          </w:p>
          <w:p w14:paraId="7E4D8442" w14:textId="3C629455" w:rsidR="00C424F5" w:rsidRPr="00576CE6" w:rsidRDefault="00C424F5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 xml:space="preserve">Mjesto i datum </w:t>
            </w:r>
          </w:p>
        </w:tc>
        <w:tc>
          <w:tcPr>
            <w:tcW w:w="2547" w:type="dxa"/>
          </w:tcPr>
          <w:p w14:paraId="73D6AA94" w14:textId="77777777" w:rsidR="00C424F5" w:rsidRPr="00576CE6" w:rsidRDefault="00C424F5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5CD5CF65" w14:textId="301922F0" w:rsidR="00AF600D" w:rsidRPr="00576CE6" w:rsidRDefault="00AF600D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 xml:space="preserve">           </w:t>
            </w:r>
            <w:r w:rsidR="00C424F5" w:rsidRPr="00576CE6">
              <w:rPr>
                <w:rFonts w:ascii="Arial Narrow" w:hAnsi="Arial Narrow"/>
                <w:sz w:val="20"/>
                <w:szCs w:val="20"/>
                <w:lang w:val="pl-PL"/>
              </w:rPr>
              <w:t>M.P.</w:t>
            </w:r>
          </w:p>
          <w:p w14:paraId="540BDF42" w14:textId="4F5E1FF0" w:rsidR="00C424F5" w:rsidRPr="00576CE6" w:rsidRDefault="00C424F5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>(ukoliko je pri</w:t>
            </w:r>
            <w:r w:rsidR="005D66D1" w:rsidRPr="00576CE6">
              <w:rPr>
                <w:rFonts w:ascii="Arial Narrow" w:hAnsi="Arial Narrow"/>
                <w:sz w:val="20"/>
                <w:szCs w:val="20"/>
                <w:lang w:val="pl-PL"/>
              </w:rPr>
              <w:t>mjenjivo</w:t>
            </w: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>)</w:t>
            </w:r>
          </w:p>
        </w:tc>
        <w:tc>
          <w:tcPr>
            <w:tcW w:w="3872" w:type="dxa"/>
          </w:tcPr>
          <w:p w14:paraId="641EA85D" w14:textId="35CB51BF" w:rsidR="00C424F5" w:rsidRPr="00576CE6" w:rsidRDefault="00C424F5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302A8634" w14:textId="1E63CAC1" w:rsidR="00C424F5" w:rsidRPr="00576CE6" w:rsidRDefault="005D66D1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 xml:space="preserve">  </w:t>
            </w:r>
            <w:r w:rsidR="00C424F5" w:rsidRPr="00576CE6">
              <w:rPr>
                <w:rFonts w:ascii="Arial Narrow" w:hAnsi="Arial Narrow"/>
                <w:sz w:val="20"/>
                <w:szCs w:val="20"/>
                <w:lang w:val="pl-PL"/>
              </w:rPr>
              <w:t>____________________________</w:t>
            </w:r>
          </w:p>
          <w:p w14:paraId="7ED7C512" w14:textId="6A51363C" w:rsidR="00C424F5" w:rsidRPr="00576CE6" w:rsidRDefault="005D66D1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 xml:space="preserve">  </w:t>
            </w:r>
            <w:r w:rsidR="00C424F5" w:rsidRPr="00576CE6">
              <w:rPr>
                <w:rFonts w:ascii="Arial Narrow" w:hAnsi="Arial Narrow"/>
                <w:sz w:val="20"/>
                <w:szCs w:val="20"/>
                <w:lang w:val="pl-PL"/>
              </w:rPr>
              <w:t>Vla</w:t>
            </w:r>
            <w:r w:rsidR="00382588" w:rsidRPr="00576CE6">
              <w:rPr>
                <w:rFonts w:ascii="Arial Narrow" w:hAnsi="Arial Narrow"/>
                <w:sz w:val="20"/>
                <w:szCs w:val="20"/>
                <w:lang w:val="pl-PL"/>
              </w:rPr>
              <w:t>s</w:t>
            </w:r>
            <w:r w:rsidR="00C424F5" w:rsidRPr="00576CE6">
              <w:rPr>
                <w:rFonts w:ascii="Arial Narrow" w:hAnsi="Arial Narrow"/>
                <w:sz w:val="20"/>
                <w:szCs w:val="20"/>
                <w:lang w:val="pl-PL"/>
              </w:rPr>
              <w:t>toruč</w:t>
            </w:r>
            <w:r w:rsidRPr="00576CE6">
              <w:rPr>
                <w:rFonts w:ascii="Arial Narrow" w:hAnsi="Arial Narrow"/>
                <w:sz w:val="20"/>
                <w:szCs w:val="20"/>
                <w:lang w:val="pl-PL"/>
              </w:rPr>
              <w:t>n</w:t>
            </w:r>
            <w:r w:rsidR="00C424F5" w:rsidRPr="00576CE6">
              <w:rPr>
                <w:rFonts w:ascii="Arial Narrow" w:hAnsi="Arial Narrow"/>
                <w:sz w:val="20"/>
                <w:szCs w:val="20"/>
                <w:lang w:val="pl-PL"/>
              </w:rPr>
              <w:t xml:space="preserve">i potpis podnositelja  </w:t>
            </w:r>
          </w:p>
        </w:tc>
      </w:tr>
    </w:tbl>
    <w:p w14:paraId="50CAA1D1" w14:textId="4D3E7D1B" w:rsidR="00101FD4" w:rsidRPr="00576CE6" w:rsidRDefault="00101FD4" w:rsidP="00875D9B">
      <w:pPr>
        <w:rPr>
          <w:rFonts w:ascii="Arial Narrow" w:hAnsi="Arial Narrow"/>
          <w:sz w:val="22"/>
        </w:rPr>
      </w:pPr>
    </w:p>
    <w:sectPr w:rsidR="00101FD4" w:rsidRPr="00576CE6" w:rsidSect="00034616">
      <w:head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BE39" w14:textId="77777777" w:rsidR="005C0AF9" w:rsidRDefault="005C0AF9" w:rsidP="00875D9B">
      <w:pPr>
        <w:spacing w:after="0" w:line="240" w:lineRule="auto"/>
      </w:pPr>
      <w:r>
        <w:separator/>
      </w:r>
    </w:p>
  </w:endnote>
  <w:endnote w:type="continuationSeparator" w:id="0">
    <w:p w14:paraId="576655C6" w14:textId="77777777" w:rsidR="005C0AF9" w:rsidRDefault="005C0AF9" w:rsidP="0087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7210" w14:textId="77777777" w:rsidR="005C0AF9" w:rsidRDefault="005C0AF9" w:rsidP="00875D9B">
      <w:pPr>
        <w:spacing w:after="0" w:line="240" w:lineRule="auto"/>
      </w:pPr>
      <w:r>
        <w:separator/>
      </w:r>
    </w:p>
  </w:footnote>
  <w:footnote w:type="continuationSeparator" w:id="0">
    <w:p w14:paraId="6D3A9564" w14:textId="77777777" w:rsidR="005C0AF9" w:rsidRDefault="005C0AF9" w:rsidP="0087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979C" w14:textId="3605FAF4" w:rsidR="00875D9B" w:rsidRPr="005D66D1" w:rsidRDefault="005D66D1" w:rsidP="00D0489D">
    <w:pPr>
      <w:pStyle w:val="Naslov2"/>
      <w:rPr>
        <w:b w:val="0"/>
        <w:bCs w:val="0"/>
        <w:i/>
        <w:iCs/>
        <w:sz w:val="20"/>
        <w:szCs w:val="18"/>
        <w:lang w:val="hr-HR"/>
      </w:rPr>
    </w:pPr>
    <w:r w:rsidRPr="005D66D1">
      <w:rPr>
        <w:b w:val="0"/>
        <w:bCs w:val="0"/>
        <w:i/>
        <w:iCs/>
        <w:lang w:val="hr-HR"/>
      </w:rPr>
      <w:t xml:space="preserve">Obrazac prijave </w:t>
    </w:r>
    <w:r w:rsidR="00875D9B" w:rsidRPr="005D66D1">
      <w:rPr>
        <w:b w:val="0"/>
        <w:bCs w:val="0"/>
        <w:i/>
        <w:iCs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1250C6"/>
    <w:multiLevelType w:val="hybridMultilevel"/>
    <w:tmpl w:val="13CCC736"/>
    <w:lvl w:ilvl="0" w:tplc="1A522B76">
      <w:start w:val="1"/>
      <w:numFmt w:val="bullet"/>
      <w:lvlText w:val="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B65218D"/>
    <w:multiLevelType w:val="hybridMultilevel"/>
    <w:tmpl w:val="923C9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A0321"/>
    <w:multiLevelType w:val="hybridMultilevel"/>
    <w:tmpl w:val="725A8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8709">
    <w:abstractNumId w:val="8"/>
  </w:num>
  <w:num w:numId="2" w16cid:durableId="362173381">
    <w:abstractNumId w:val="6"/>
  </w:num>
  <w:num w:numId="3" w16cid:durableId="1265845820">
    <w:abstractNumId w:val="5"/>
  </w:num>
  <w:num w:numId="4" w16cid:durableId="1246108033">
    <w:abstractNumId w:val="4"/>
  </w:num>
  <w:num w:numId="5" w16cid:durableId="1391726379">
    <w:abstractNumId w:val="7"/>
  </w:num>
  <w:num w:numId="6" w16cid:durableId="1218853524">
    <w:abstractNumId w:val="3"/>
  </w:num>
  <w:num w:numId="7" w16cid:durableId="1576742261">
    <w:abstractNumId w:val="2"/>
  </w:num>
  <w:num w:numId="8" w16cid:durableId="1074010066">
    <w:abstractNumId w:val="1"/>
  </w:num>
  <w:num w:numId="9" w16cid:durableId="1057512174">
    <w:abstractNumId w:val="0"/>
  </w:num>
  <w:num w:numId="10" w16cid:durableId="1728381871">
    <w:abstractNumId w:val="11"/>
  </w:num>
  <w:num w:numId="11" w16cid:durableId="38748777">
    <w:abstractNumId w:val="9"/>
  </w:num>
  <w:num w:numId="12" w16cid:durableId="13846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DC"/>
    <w:rsid w:val="00034616"/>
    <w:rsid w:val="0006063C"/>
    <w:rsid w:val="00096409"/>
    <w:rsid w:val="000D67BC"/>
    <w:rsid w:val="00101FD4"/>
    <w:rsid w:val="0015074B"/>
    <w:rsid w:val="001835E7"/>
    <w:rsid w:val="001C0C87"/>
    <w:rsid w:val="00204535"/>
    <w:rsid w:val="0029639D"/>
    <w:rsid w:val="002C5086"/>
    <w:rsid w:val="002E372D"/>
    <w:rsid w:val="00301916"/>
    <w:rsid w:val="0031588E"/>
    <w:rsid w:val="00323214"/>
    <w:rsid w:val="00326F90"/>
    <w:rsid w:val="00382588"/>
    <w:rsid w:val="00476A53"/>
    <w:rsid w:val="00534207"/>
    <w:rsid w:val="00576CE6"/>
    <w:rsid w:val="005C0AF9"/>
    <w:rsid w:val="005D66D1"/>
    <w:rsid w:val="008343F8"/>
    <w:rsid w:val="00875D9B"/>
    <w:rsid w:val="008F0991"/>
    <w:rsid w:val="00AA1D8D"/>
    <w:rsid w:val="00AF600D"/>
    <w:rsid w:val="00B47730"/>
    <w:rsid w:val="00B60AAC"/>
    <w:rsid w:val="00BB08E8"/>
    <w:rsid w:val="00C424F5"/>
    <w:rsid w:val="00CB0664"/>
    <w:rsid w:val="00D0489D"/>
    <w:rsid w:val="00D2166F"/>
    <w:rsid w:val="00D678B6"/>
    <w:rsid w:val="00E34DAD"/>
    <w:rsid w:val="00EB1845"/>
    <w:rsid w:val="00EB20B0"/>
    <w:rsid w:val="00F56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5F876"/>
  <w14:defaultImageDpi w14:val="300"/>
  <w15:docId w15:val="{3A00FA31-8495-4AA4-9D15-D2EE0D79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</vt:lpstr>
      <vt:lpstr/>
    </vt:vector>
  </TitlesOfParts>
  <Manager/>
  <Company/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python-docx</dc:creator>
  <cp:keywords/>
  <dc:description>generated by python-docx</dc:description>
  <cp:lastModifiedBy>Pavec Kristina</cp:lastModifiedBy>
  <cp:revision>6</cp:revision>
  <cp:lastPrinted>2026-06-08T08:19:00Z</cp:lastPrinted>
  <dcterms:created xsi:type="dcterms:W3CDTF">2026-06-01T08:37:00Z</dcterms:created>
  <dcterms:modified xsi:type="dcterms:W3CDTF">2026-06-08T08:21:00Z</dcterms:modified>
  <cp:category/>
</cp:coreProperties>
</file>